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C397" w14:textId="58DAD8C2" w:rsidR="0048796B" w:rsidRPr="009B1261" w:rsidRDefault="00000000">
      <w:pPr>
        <w:pStyle w:val="Titel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proofErr w:type="spellStart"/>
      <w:r w:rsidRPr="009B1261">
        <w:rPr>
          <w:rFonts w:ascii="Comic Sans MS" w:hAnsi="Comic Sans MS"/>
          <w:b/>
          <w:bCs/>
          <w:color w:val="000000" w:themeColor="text1"/>
          <w:sz w:val="28"/>
          <w:szCs w:val="28"/>
        </w:rPr>
        <w:t>Ostern</w:t>
      </w:r>
      <w:proofErr w:type="spellEnd"/>
      <w:r w:rsidRPr="009B126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261">
        <w:rPr>
          <w:rFonts w:ascii="Comic Sans MS" w:hAnsi="Comic Sans MS"/>
          <w:b/>
          <w:bCs/>
          <w:color w:val="000000" w:themeColor="text1"/>
          <w:sz w:val="28"/>
          <w:szCs w:val="28"/>
        </w:rPr>
        <w:t>entdecken</w:t>
      </w:r>
      <w:proofErr w:type="spellEnd"/>
      <w:r w:rsidRPr="009B126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261">
        <w:rPr>
          <w:rFonts w:ascii="Comic Sans MS" w:hAnsi="Comic Sans MS"/>
          <w:b/>
          <w:bCs/>
          <w:color w:val="000000" w:themeColor="text1"/>
          <w:sz w:val="28"/>
          <w:szCs w:val="28"/>
        </w:rPr>
        <w:t>mit</w:t>
      </w:r>
      <w:proofErr w:type="spellEnd"/>
      <w:r w:rsidRPr="009B126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der Wortmaus </w:t>
      </w:r>
    </w:p>
    <w:p w14:paraId="053D68B4" w14:textId="5FB33F5B" w:rsidR="0048796B" w:rsidRPr="009B1261" w:rsidRDefault="00000000">
      <w:pPr>
        <w:rPr>
          <w:rFonts w:ascii="Comic Sans MS" w:hAnsi="Comic Sans MS"/>
          <w:color w:val="000000" w:themeColor="text1"/>
          <w:sz w:val="24"/>
          <w:szCs w:val="24"/>
        </w:rPr>
      </w:pPr>
      <w:r w:rsidRPr="009B1261">
        <w:rPr>
          <w:rFonts w:ascii="Comic Sans MS" w:hAnsi="Comic Sans MS"/>
          <w:color w:val="000000" w:themeColor="text1"/>
          <w:sz w:val="24"/>
          <w:szCs w:val="24"/>
        </w:rPr>
        <w:t>Name: ____________________</w:t>
      </w:r>
      <w:r w:rsidRPr="009B1261">
        <w:rPr>
          <w:rFonts w:ascii="Comic Sans MS" w:hAnsi="Comic Sans MS"/>
          <w:color w:val="000000" w:themeColor="text1"/>
          <w:sz w:val="24"/>
          <w:szCs w:val="24"/>
        </w:rPr>
        <w:tab/>
      </w:r>
      <w:proofErr w:type="gramStart"/>
      <w:r w:rsidRPr="009B1261">
        <w:rPr>
          <w:rFonts w:ascii="Comic Sans MS" w:hAnsi="Comic Sans MS"/>
          <w:color w:val="000000" w:themeColor="text1"/>
          <w:sz w:val="24"/>
          <w:szCs w:val="24"/>
        </w:rPr>
        <w:t>Datum:_</w:t>
      </w:r>
      <w:proofErr w:type="gramEnd"/>
      <w:r w:rsidRPr="009B1261">
        <w:rPr>
          <w:rFonts w:ascii="Comic Sans MS" w:hAnsi="Comic Sans MS"/>
          <w:color w:val="000000" w:themeColor="text1"/>
          <w:sz w:val="24"/>
          <w:szCs w:val="24"/>
        </w:rPr>
        <w:t>___________________</w:t>
      </w:r>
    </w:p>
    <w:p w14:paraId="1FE663A3" w14:textId="52372FEB" w:rsidR="0048796B" w:rsidRPr="009B1261" w:rsidRDefault="00000000">
      <w:pPr>
        <w:pStyle w:val="berschrift2"/>
        <w:rPr>
          <w:rFonts w:ascii="Comic Sans MS" w:hAnsi="Comic Sans MS"/>
          <w:color w:val="000000" w:themeColor="text1"/>
          <w:sz w:val="24"/>
          <w:szCs w:val="24"/>
        </w:rPr>
      </w:pPr>
      <w:r w:rsidRPr="009B1261">
        <w:rPr>
          <w:rFonts w:ascii="Comic Sans MS" w:hAnsi="Comic Sans MS"/>
          <w:color w:val="000000" w:themeColor="text1"/>
          <w:sz w:val="24"/>
          <w:szCs w:val="24"/>
        </w:rPr>
        <w:br/>
        <w:t xml:space="preserve">So </w:t>
      </w:r>
      <w:proofErr w:type="spellStart"/>
      <w:r w:rsidRPr="009B1261">
        <w:rPr>
          <w:rFonts w:ascii="Comic Sans MS" w:hAnsi="Comic Sans MS"/>
          <w:color w:val="000000" w:themeColor="text1"/>
          <w:sz w:val="24"/>
          <w:szCs w:val="24"/>
        </w:rPr>
        <w:t>gehst</w:t>
      </w:r>
      <w:proofErr w:type="spellEnd"/>
      <w:r w:rsidRPr="009B1261">
        <w:rPr>
          <w:rFonts w:ascii="Comic Sans MS" w:hAnsi="Comic Sans MS"/>
          <w:color w:val="000000" w:themeColor="text1"/>
          <w:sz w:val="24"/>
          <w:szCs w:val="24"/>
        </w:rPr>
        <w:t xml:space="preserve"> du vor:</w:t>
      </w:r>
      <w:r w:rsidRPr="009B1261">
        <w:rPr>
          <w:rFonts w:ascii="Comic Sans MS" w:hAnsi="Comic Sans MS"/>
          <w:color w:val="000000" w:themeColor="text1"/>
          <w:sz w:val="24"/>
          <w:szCs w:val="24"/>
        </w:rPr>
        <w:br/>
      </w:r>
    </w:p>
    <w:p w14:paraId="470D1208" w14:textId="77777777" w:rsidR="009B1261" w:rsidRDefault="00000000">
      <w:pPr>
        <w:pStyle w:val="Listennummer"/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 w:rsidRPr="009B1261">
        <w:rPr>
          <w:rFonts w:ascii="Comic Sans MS" w:hAnsi="Comic Sans MS"/>
          <w:color w:val="000000" w:themeColor="text1"/>
          <w:sz w:val="24"/>
          <w:szCs w:val="24"/>
        </w:rPr>
        <w:t>Öffne</w:t>
      </w:r>
      <w:proofErr w:type="spellEnd"/>
      <w:r w:rsidRPr="009B1261">
        <w:rPr>
          <w:rFonts w:ascii="Comic Sans MS" w:hAnsi="Comic Sans MS"/>
          <w:color w:val="000000" w:themeColor="text1"/>
          <w:sz w:val="24"/>
          <w:szCs w:val="24"/>
        </w:rPr>
        <w:t xml:space="preserve"> das </w:t>
      </w:r>
      <w:proofErr w:type="spellStart"/>
      <w:r w:rsidRPr="009B1261">
        <w:rPr>
          <w:rFonts w:ascii="Comic Sans MS" w:hAnsi="Comic Sans MS"/>
          <w:color w:val="000000" w:themeColor="text1"/>
          <w:sz w:val="24"/>
          <w:szCs w:val="24"/>
        </w:rPr>
        <w:t>digitale</w:t>
      </w:r>
      <w:proofErr w:type="spellEnd"/>
      <w:r w:rsidRPr="009B126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 w:rsidRPr="009B1261">
        <w:rPr>
          <w:rFonts w:ascii="Comic Sans MS" w:hAnsi="Comic Sans MS"/>
          <w:color w:val="000000" w:themeColor="text1"/>
          <w:sz w:val="24"/>
          <w:szCs w:val="24"/>
        </w:rPr>
        <w:t>Wörterbuch</w:t>
      </w:r>
      <w:proofErr w:type="spellEnd"/>
      <w:r w:rsidRPr="009B1261">
        <w:rPr>
          <w:rFonts w:ascii="Comic Sans MS" w:hAnsi="Comic Sans MS"/>
          <w:color w:val="000000" w:themeColor="text1"/>
          <w:sz w:val="24"/>
          <w:szCs w:val="24"/>
        </w:rPr>
        <w:t xml:space="preserve"> Wortmaus: </w:t>
      </w:r>
    </w:p>
    <w:p w14:paraId="60122C28" w14:textId="77777777" w:rsidR="009B1261" w:rsidRDefault="009B1261" w:rsidP="009B1261">
      <w:pPr>
        <w:pStyle w:val="Listennummer"/>
        <w:numPr>
          <w:ilvl w:val="0"/>
          <w:numId w:val="0"/>
        </w:numPr>
        <w:ind w:left="360"/>
        <w:rPr>
          <w:rFonts w:ascii="Comic Sans MS" w:hAnsi="Comic Sans MS"/>
          <w:color w:val="000000" w:themeColor="text1"/>
          <w:sz w:val="24"/>
          <w:szCs w:val="24"/>
        </w:rPr>
      </w:pPr>
    </w:p>
    <w:p w14:paraId="64891810" w14:textId="0F8DAC97" w:rsidR="0048796B" w:rsidRDefault="009B1261" w:rsidP="009B1261">
      <w:pPr>
        <w:pStyle w:val="Listennummer"/>
        <w:numPr>
          <w:ilvl w:val="0"/>
          <w:numId w:val="0"/>
        </w:numPr>
        <w:ind w:left="36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fldChar w:fldCharType="begin"/>
      </w:r>
      <w:r>
        <w:rPr>
          <w:rFonts w:ascii="Comic Sans MS" w:hAnsi="Comic Sans MS"/>
          <w:color w:val="000000" w:themeColor="text1"/>
          <w:sz w:val="24"/>
          <w:szCs w:val="24"/>
        </w:rPr>
        <w:instrText>HYPERLINK "</w:instrText>
      </w:r>
      <w:r w:rsidRPr="009B1261">
        <w:rPr>
          <w:rFonts w:ascii="Comic Sans MS" w:hAnsi="Comic Sans MS"/>
          <w:color w:val="000000" w:themeColor="text1"/>
          <w:sz w:val="24"/>
          <w:szCs w:val="24"/>
        </w:rPr>
        <w:instrText>https://wortmaus.zum.de/wiki/Hauptseite</w:instrText>
      </w:r>
      <w:r>
        <w:rPr>
          <w:rFonts w:ascii="Comic Sans MS" w:hAnsi="Comic Sans MS"/>
          <w:color w:val="000000" w:themeColor="text1"/>
          <w:sz w:val="24"/>
          <w:szCs w:val="24"/>
        </w:rPr>
        <w:instrText>"</w:instrText>
      </w:r>
      <w:r>
        <w:rPr>
          <w:rFonts w:ascii="Comic Sans MS" w:hAnsi="Comic Sans MS"/>
          <w:color w:val="000000" w:themeColor="text1"/>
          <w:sz w:val="24"/>
          <w:szCs w:val="24"/>
        </w:rPr>
        <w:fldChar w:fldCharType="separate"/>
      </w:r>
      <w:r w:rsidRPr="00144232">
        <w:rPr>
          <w:rStyle w:val="Hyperlink"/>
          <w:rFonts w:ascii="Comic Sans MS" w:hAnsi="Comic Sans MS"/>
          <w:sz w:val="24"/>
          <w:szCs w:val="24"/>
        </w:rPr>
        <w:t>https://wortmaus.zum.de/wiki/Hauptseite</w:t>
      </w:r>
      <w:r>
        <w:rPr>
          <w:rFonts w:ascii="Comic Sans MS" w:hAnsi="Comic Sans MS"/>
          <w:color w:val="000000" w:themeColor="text1"/>
          <w:sz w:val="24"/>
          <w:szCs w:val="24"/>
        </w:rPr>
        <w:fldChar w:fldCharType="end"/>
      </w:r>
    </w:p>
    <w:p w14:paraId="45728E1B" w14:textId="77777777" w:rsidR="009B1261" w:rsidRDefault="009B1261" w:rsidP="009B1261">
      <w:pPr>
        <w:pStyle w:val="Listennummer"/>
        <w:numPr>
          <w:ilvl w:val="0"/>
          <w:numId w:val="0"/>
        </w:numPr>
        <w:ind w:left="360"/>
        <w:rPr>
          <w:rFonts w:ascii="Comic Sans MS" w:hAnsi="Comic Sans MS"/>
          <w:color w:val="000000" w:themeColor="text1"/>
          <w:sz w:val="24"/>
          <w:szCs w:val="24"/>
        </w:rPr>
      </w:pPr>
    </w:p>
    <w:p w14:paraId="0A5863E9" w14:textId="0ABC0B69" w:rsidR="009B1261" w:rsidRDefault="009B1261" w:rsidP="009B1261">
      <w:pPr>
        <w:pStyle w:val="Listennummer"/>
        <w:numPr>
          <w:ilvl w:val="0"/>
          <w:numId w:val="0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drawing>
          <wp:inline distT="0" distB="0" distL="0" distR="0" wp14:anchorId="35FFBD3F" wp14:editId="663E9A8D">
            <wp:extent cx="1219200" cy="1168096"/>
            <wp:effectExtent l="0" t="0" r="0" b="635"/>
            <wp:docPr id="161846723" name="Grafik 2" descr="Ein Bild, das Muster, Quadrat, Kunst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6723" name="Grafik 2" descr="Ein Bild, das Muster, Quadrat, Kunst, Pixel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598" cy="117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6061F" w14:textId="77777777" w:rsidR="009B1261" w:rsidRPr="009B1261" w:rsidRDefault="009B1261" w:rsidP="009B1261">
      <w:pPr>
        <w:pStyle w:val="Listennummer"/>
        <w:numPr>
          <w:ilvl w:val="0"/>
          <w:numId w:val="0"/>
        </w:numPr>
        <w:rPr>
          <w:rFonts w:ascii="Comic Sans MS" w:hAnsi="Comic Sans MS"/>
          <w:color w:val="000000" w:themeColor="text1"/>
          <w:sz w:val="24"/>
          <w:szCs w:val="24"/>
        </w:rPr>
      </w:pPr>
    </w:p>
    <w:p w14:paraId="7A6D1253" w14:textId="41B5F2DC" w:rsidR="0048796B" w:rsidRDefault="00000000">
      <w:pPr>
        <w:pStyle w:val="Listennummer"/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 w:rsidRPr="009B1261">
        <w:rPr>
          <w:rFonts w:ascii="Comic Sans MS" w:hAnsi="Comic Sans MS"/>
          <w:color w:val="000000" w:themeColor="text1"/>
          <w:sz w:val="24"/>
          <w:szCs w:val="24"/>
        </w:rPr>
        <w:t>Suche</w:t>
      </w:r>
      <w:proofErr w:type="spellEnd"/>
      <w:r w:rsidRPr="009B1261">
        <w:rPr>
          <w:rFonts w:ascii="Comic Sans MS" w:hAnsi="Comic Sans MS"/>
          <w:color w:val="000000" w:themeColor="text1"/>
          <w:sz w:val="24"/>
          <w:szCs w:val="24"/>
        </w:rPr>
        <w:t xml:space="preserve"> 5 </w:t>
      </w:r>
      <w:proofErr w:type="spellStart"/>
      <w:r w:rsidRPr="009B1261">
        <w:rPr>
          <w:rFonts w:ascii="Comic Sans MS" w:hAnsi="Comic Sans MS"/>
          <w:color w:val="000000" w:themeColor="text1"/>
          <w:sz w:val="24"/>
          <w:szCs w:val="24"/>
        </w:rPr>
        <w:t>Wörter</w:t>
      </w:r>
      <w:proofErr w:type="spellEnd"/>
      <w:r w:rsidRPr="009B1261">
        <w:rPr>
          <w:rFonts w:ascii="Comic Sans MS" w:hAnsi="Comic Sans MS"/>
          <w:color w:val="000000" w:themeColor="text1"/>
          <w:sz w:val="24"/>
          <w:szCs w:val="24"/>
        </w:rPr>
        <w:t>, die etwas mit Ostern zu tun haben (z.</w:t>
      </w:r>
      <w:r w:rsidRPr="009B1261">
        <w:rPr>
          <w:rFonts w:ascii="Times New Roman" w:hAnsi="Times New Roman" w:cs="Times New Roman"/>
          <w:color w:val="000000" w:themeColor="text1"/>
          <w:sz w:val="24"/>
          <w:szCs w:val="24"/>
        </w:rPr>
        <w:t> </w:t>
      </w:r>
      <w:r w:rsidRPr="009B1261">
        <w:rPr>
          <w:rFonts w:ascii="Comic Sans MS" w:hAnsi="Comic Sans MS"/>
          <w:color w:val="000000" w:themeColor="text1"/>
          <w:sz w:val="24"/>
          <w:szCs w:val="24"/>
        </w:rPr>
        <w:t>B. Osterei, Kreuz, Hase, Frühling, Kirche …)</w:t>
      </w:r>
    </w:p>
    <w:p w14:paraId="26A9EB43" w14:textId="77777777" w:rsidR="009B1261" w:rsidRPr="009B1261" w:rsidRDefault="009B1261" w:rsidP="009B1261">
      <w:pPr>
        <w:pStyle w:val="Listennummer"/>
        <w:numPr>
          <w:ilvl w:val="0"/>
          <w:numId w:val="0"/>
        </w:numPr>
        <w:ind w:left="360" w:hanging="360"/>
        <w:rPr>
          <w:rFonts w:ascii="Comic Sans MS" w:hAnsi="Comic Sans MS"/>
          <w:color w:val="000000" w:themeColor="text1"/>
          <w:sz w:val="24"/>
          <w:szCs w:val="24"/>
        </w:rPr>
      </w:pPr>
    </w:p>
    <w:p w14:paraId="4564E54D" w14:textId="76FD9D78" w:rsidR="0048796B" w:rsidRPr="009B1261" w:rsidRDefault="00000000">
      <w:pPr>
        <w:pStyle w:val="Listennummer"/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 w:rsidRPr="009B1261">
        <w:rPr>
          <w:rFonts w:ascii="Comic Sans MS" w:hAnsi="Comic Sans MS"/>
          <w:color w:val="000000" w:themeColor="text1"/>
          <w:sz w:val="24"/>
          <w:szCs w:val="24"/>
        </w:rPr>
        <w:t>Fülle</w:t>
      </w:r>
      <w:proofErr w:type="spellEnd"/>
      <w:r w:rsidRPr="009B1261">
        <w:rPr>
          <w:rFonts w:ascii="Comic Sans MS" w:hAnsi="Comic Sans MS"/>
          <w:color w:val="000000" w:themeColor="text1"/>
          <w:sz w:val="24"/>
          <w:szCs w:val="24"/>
        </w:rPr>
        <w:t xml:space="preserve"> die Tabelle aus: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1261" w:rsidRPr="009B1261" w14:paraId="22D2E94E" w14:textId="77777777">
        <w:tc>
          <w:tcPr>
            <w:tcW w:w="2880" w:type="dxa"/>
          </w:tcPr>
          <w:p w14:paraId="4ABD8B12" w14:textId="77777777" w:rsidR="0048796B" w:rsidRPr="00882DB2" w:rsidRDefault="00000000">
            <w:pP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882DB2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Osterwort</w:t>
            </w:r>
          </w:p>
        </w:tc>
        <w:tc>
          <w:tcPr>
            <w:tcW w:w="2880" w:type="dxa"/>
          </w:tcPr>
          <w:p w14:paraId="648D120B" w14:textId="3F196F4F" w:rsidR="0048796B" w:rsidRPr="00882DB2" w:rsidRDefault="00000000">
            <w:pP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882DB2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Bedeutung </w:t>
            </w:r>
          </w:p>
        </w:tc>
        <w:tc>
          <w:tcPr>
            <w:tcW w:w="2880" w:type="dxa"/>
          </w:tcPr>
          <w:p w14:paraId="12FA2E67" w14:textId="0ABE47A4" w:rsidR="0048796B" w:rsidRPr="00882DB2" w:rsidRDefault="009B1261">
            <w:pP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82DB2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Beispielsatz</w:t>
            </w:r>
            <w:proofErr w:type="spellEnd"/>
          </w:p>
        </w:tc>
      </w:tr>
      <w:tr w:rsidR="009B1261" w:rsidRPr="009B1261" w14:paraId="1673C28B" w14:textId="77777777">
        <w:tc>
          <w:tcPr>
            <w:tcW w:w="2880" w:type="dxa"/>
          </w:tcPr>
          <w:p w14:paraId="104D1E8B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9997FBA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0C5FC7B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9B1261" w:rsidRPr="009B1261" w14:paraId="3C5FB169" w14:textId="77777777">
        <w:tc>
          <w:tcPr>
            <w:tcW w:w="2880" w:type="dxa"/>
          </w:tcPr>
          <w:p w14:paraId="71FB0963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6A41253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F5FE1A1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9B1261" w:rsidRPr="009B1261" w14:paraId="56195020" w14:textId="77777777">
        <w:tc>
          <w:tcPr>
            <w:tcW w:w="2880" w:type="dxa"/>
          </w:tcPr>
          <w:p w14:paraId="3E25CD68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B45D477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0F4B039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9B1261" w:rsidRPr="009B1261" w14:paraId="0C75063A" w14:textId="77777777">
        <w:tc>
          <w:tcPr>
            <w:tcW w:w="2880" w:type="dxa"/>
          </w:tcPr>
          <w:p w14:paraId="2423B82A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95CE340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B86C65F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9B1261" w:rsidRPr="009B1261" w14:paraId="2E9225DD" w14:textId="77777777">
        <w:tc>
          <w:tcPr>
            <w:tcW w:w="2880" w:type="dxa"/>
          </w:tcPr>
          <w:p w14:paraId="007C9F23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7F1C0CE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07E766E" w14:textId="77777777" w:rsidR="0048796B" w:rsidRPr="009B1261" w:rsidRDefault="0048796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14:paraId="37C36933" w14:textId="77777777" w:rsidR="0048796B" w:rsidRPr="009B1261" w:rsidRDefault="00000000">
      <w:pPr>
        <w:pStyle w:val="berschrift2"/>
        <w:rPr>
          <w:rFonts w:ascii="Comic Sans MS" w:hAnsi="Comic Sans MS"/>
          <w:color w:val="000000" w:themeColor="text1"/>
          <w:sz w:val="24"/>
          <w:szCs w:val="24"/>
        </w:rPr>
      </w:pPr>
      <w:r w:rsidRPr="009B1261">
        <w:rPr>
          <w:rFonts w:ascii="Comic Sans MS" w:hAnsi="Comic Sans MS"/>
          <w:color w:val="000000" w:themeColor="text1"/>
          <w:sz w:val="24"/>
          <w:szCs w:val="24"/>
        </w:rPr>
        <w:br/>
        <w:t>Extra-Aufgabe:</w:t>
      </w:r>
    </w:p>
    <w:p w14:paraId="5EA7A22A" w14:textId="34932B29" w:rsidR="0048796B" w:rsidRPr="009B1261" w:rsidRDefault="00000000">
      <w:pPr>
        <w:rPr>
          <w:rFonts w:ascii="Comic Sans MS" w:hAnsi="Comic Sans MS"/>
          <w:color w:val="000000" w:themeColor="text1"/>
          <w:sz w:val="24"/>
          <w:szCs w:val="24"/>
        </w:rPr>
      </w:pPr>
      <w:r w:rsidRPr="009B1261">
        <w:rPr>
          <w:rFonts w:ascii="Comic Sans MS" w:hAnsi="Comic Sans MS"/>
          <w:color w:val="000000" w:themeColor="text1"/>
          <w:sz w:val="24"/>
          <w:szCs w:val="24"/>
        </w:rPr>
        <w:t xml:space="preserve">Male oder klebe ein Bild zu deinem Lieblingswort auf die Rückseite des Blattes. </w:t>
      </w:r>
    </w:p>
    <w:sectPr w:rsidR="0048796B" w:rsidRPr="009B12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38533">
    <w:abstractNumId w:val="8"/>
  </w:num>
  <w:num w:numId="2" w16cid:durableId="743991369">
    <w:abstractNumId w:val="6"/>
  </w:num>
  <w:num w:numId="3" w16cid:durableId="165025871">
    <w:abstractNumId w:val="5"/>
  </w:num>
  <w:num w:numId="4" w16cid:durableId="1156846703">
    <w:abstractNumId w:val="4"/>
  </w:num>
  <w:num w:numId="5" w16cid:durableId="778837239">
    <w:abstractNumId w:val="7"/>
  </w:num>
  <w:num w:numId="6" w16cid:durableId="1624533367">
    <w:abstractNumId w:val="3"/>
  </w:num>
  <w:num w:numId="7" w16cid:durableId="1108159604">
    <w:abstractNumId w:val="2"/>
  </w:num>
  <w:num w:numId="8" w16cid:durableId="860096464">
    <w:abstractNumId w:val="1"/>
  </w:num>
  <w:num w:numId="9" w16cid:durableId="110364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3F8F"/>
    <w:rsid w:val="0048796B"/>
    <w:rsid w:val="00882DB2"/>
    <w:rsid w:val="009B1261"/>
    <w:rsid w:val="00AA1D8D"/>
    <w:rsid w:val="00B47730"/>
    <w:rsid w:val="00CB0664"/>
    <w:rsid w:val="00D622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E0A89"/>
  <w14:defaultImageDpi w14:val="300"/>
  <w15:docId w15:val="{5A6A5593-0944-E648-B39D-26B19FE3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9B126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126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B12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Neff</cp:lastModifiedBy>
  <cp:revision>6</cp:revision>
  <dcterms:created xsi:type="dcterms:W3CDTF">2013-12-23T23:15:00Z</dcterms:created>
  <dcterms:modified xsi:type="dcterms:W3CDTF">2025-04-07T13:03:00Z</dcterms:modified>
  <cp:category/>
</cp:coreProperties>
</file>